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幽默“笑”应  用幽默雕塑智慧、化解压力</w:t>
      </w:r>
    </w:p>
    <w:p>
      <w:r>
        <w:rPr>
          <w:rFonts w:ascii="宋体" w:hAnsi="宋体" w:eastAsia="宋体"/>
          <w:sz w:val="24"/>
        </w:rPr>
        <w:t>（美）佩蒂·伍顿（Patty Wooten）著；廖瑞雯译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幽默“笑”应  用幽默雕塑智慧、化解压力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（美）佩蒂·伍顿（Patty Wooten）著；廖瑞雯译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本书出售、求购地址：https://www.jiaokey.com/book/detail/11154319.html</w:t>
      </w:r>
    </w:p>
    <w:p>
      <w:r>
        <w:t>更多相关图书推荐：https://www.jiaokey.com</w:t>
      </w:r>
    </w:p>
    <w:p>
      <w:r>
        <w:t>（美）佩蒂·伍顿（Patty Wooten）著；廖瑞雯译 其他作品：https://www.jiaokey.com/tag/（美）佩蒂·伍顿（Patty Wooten）著；廖瑞雯译.html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关键词搜索：https://www.jiaokey.com/tag/幽默“笑”应  用幽默雕塑智慧、化解压力.html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