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  回归自我</w:t>
      </w:r>
    </w:p>
    <w:p>
      <w:r>
        <w:rPr>
          <w:rFonts w:ascii="宋体" w:hAnsi="宋体" w:eastAsia="宋体"/>
          <w:sz w:val="24"/>
        </w:rPr>
        <w:t>（英）安东尼·斯托尔（Anthony Storr）著；张嘤嘤译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  回归自我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（英）安东尼·斯托尔（Anthony Storr）著；张嘤嘤译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本书出售、求购地址：https://www.jiaokey.com/book/detail/11154316.html</w:t>
      </w:r>
    </w:p>
    <w:p>
      <w:r>
        <w:t>更多相关图书推荐：https://www.jiaokey.com</w:t>
      </w:r>
    </w:p>
    <w:p>
      <w:r>
        <w:t>（英）安东尼·斯托尔（Anthony Storr）著；张嘤嘤译 其他作品：https://www.jiaokey.com/tag/（英）安东尼·斯托尔（Anthony Storr）著；张嘤嘤译.html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关键词搜索：https://www.jiaokey.com/tag/孤独  回归自我.html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