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长城世纪星  新时期军旅杰出青年风采录</w:t>
      </w:r>
    </w:p>
    <w:p>
      <w:r>
        <w:rPr>
          <w:rFonts w:ascii="宋体" w:hAnsi="宋体" w:eastAsia="宋体"/>
          <w:sz w:val="24"/>
        </w:rPr>
        <w:t>张铁健主编；总政治部组织部编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长城世纪星  新时期军旅杰出青年风采录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张铁健主编；总政治部组织部编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本书出售、求购地址：https://www.jiaokey.com/book/detail/11154314.html</w:t>
      </w:r>
    </w:p>
    <w:p>
      <w:r>
        <w:t>更多相关图书推荐：https://www.jiaokey.com</w:t>
      </w:r>
    </w:p>
    <w:p>
      <w:r>
        <w:t>张铁健主编；总政治部组织部编 其他作品：https://www.jiaokey.com/tag/张铁健主编；总政治部组织部编.html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关键词搜索：https://www.jiaokey.com/tag/长城世纪星  新时期军旅杰出青年风采录.html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