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书名：新世纪的矛与盾  导弹及导弹战今昔</w:t>
      </w:r>
    </w:p>
    <w:p>
      <w:r>
        <w:t>作者：谢储生著</w:t>
      </w:r>
    </w:p>
    <w:p>
      <w:r>
        <w:t>出版社：福州：福建教育出版社</w:t>
      </w:r>
    </w:p>
    <w:p>
      <w:r>
        <w:t>出版日期：1995.03</w:t>
      </w:r>
    </w:p>
    <w:p>
      <w:r>
        <w:t>总页数：240</w:t>
      </w:r>
    </w:p>
    <w:p>
      <w:r>
        <w:t>更多请访问教客网: www.jiaokey.com</w:t>
      </w:r>
    </w:p>
    <w:p>
      <w:r>
        <w:t>新世纪的矛与盾  导弹及导弹战今昔 评论地址：https://www.jiaokey.com/book/detail/11154311.html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