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  公司发展的全面解决方案</w:t>
      </w:r>
    </w:p>
    <w:p>
      <w:r>
        <w:rPr>
          <w:rFonts w:ascii="宋体" w:hAnsi="宋体" w:eastAsia="宋体"/>
          <w:sz w:val="24"/>
        </w:rPr>
        <w:t>（美）Felix Janszen著；雷华，马乐为译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  公司发展的全面解决方案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（美）Felix Janszen著；雷华，马乐为译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本书出售、求购地址：https://www.jiaokey.com/book/detail/11154260.html</w:t>
      </w:r>
    </w:p>
    <w:p>
      <w:r>
        <w:t>更多相关图书推荐：https://www.jiaokey.com</w:t>
      </w:r>
    </w:p>
    <w:p>
      <w:r>
        <w:t>（美）Felix Janszen著；雷华，马乐为译 其他作品：https://www.jiaokey.com/tag/（美）Felix Janszen著；雷华，马乐为译.html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关键词搜索：https://www.jiaokey.com/tag/管理创新  公司发展的全面解决方案.html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