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书名：如何运作权力</w:t>
      </w:r>
    </w:p>
    <w:p>
      <w:r>
        <w:t>作者：吴建兵，陈诚编</w:t>
      </w:r>
    </w:p>
    <w:p>
      <w:r>
        <w:t>出版社：北京：兵器工业出版社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如何运作权力 评论地址：https://www.jiaokey.com/book/detail/11154239.html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