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书名：文明的忧思</w:t>
      </w:r>
    </w:p>
    <w:p>
      <w:r>
        <w:t>作者：（英）T.卡莱尔（Thomas Carlyle）著；宁小银译</w:t>
      </w:r>
    </w:p>
    <w:p>
      <w:r>
        <w:t>出版社：北京：中国档案出版社</w:t>
      </w:r>
    </w:p>
    <w:p>
      <w:r>
        <w:t>出版日期：1999.11</w:t>
      </w:r>
    </w:p>
    <w:p>
      <w:r>
        <w:t>总页数：332</w:t>
      </w:r>
    </w:p>
    <w:p>
      <w:r>
        <w:t>更多请访问教客网: www.jiaokey.com</w:t>
      </w:r>
    </w:p>
    <w:p>
      <w:r>
        <w:t>文明的忧思 评论地址：https://www.jiaokey.com/book/detail/11154235.html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