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21天成功倒计时  一个月内掌握经营人生的技巧</w:t>
      </w:r>
    </w:p>
    <w:p>
      <w:r>
        <w:rPr>
          <w:rFonts w:ascii="宋体" w:hAnsi="宋体" w:eastAsia="宋体"/>
          <w:sz w:val="24"/>
        </w:rPr>
        <w:t>（美）小克里斯·J.维廷（Chris J.Witting）著；徐海鸥译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21天成功倒计时  一个月内掌握经营人生的技巧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（美）小克里斯·J.维廷（Chris J.Witting）著；徐海鸥译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本书出售、求购地址：https://www.jiaokey.com/book/detail/11154219.html</w:t>
      </w:r>
    </w:p>
    <w:p>
      <w:r>
        <w:t>更多相关图书推荐：https://www.jiaokey.com</w:t>
      </w:r>
    </w:p>
    <w:p>
      <w:r>
        <w:t>（美）小克里斯·J.维廷（Chris J.Witting）著；徐海鸥译 其他作品：https://www.jiaokey.com/tag/（美）小克里斯·J.维廷（Chris J.Witting）著；徐海鸥译.html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关键词搜索：https://www.jiaokey.com/tag/21天成功倒计时  一个月内掌握经营人生的技巧.html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