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亲情鸡汤  一位亲子心理专家的工作手记  阻碍孩子成长的母亲</w:t>
      </w:r>
    </w:p>
    <w:p>
      <w:r>
        <w:rPr>
          <w:rFonts w:ascii="宋体" w:hAnsi="宋体" w:eastAsia="宋体"/>
          <w:sz w:val="24"/>
        </w:rPr>
        <w:t>东方牧迪编著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亲情鸡汤  一位亲子心理专家的工作手记  阻碍孩子成长的母亲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东方牧迪编著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儿童教育(学科: 家庭教育) 儿童教育 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本书出售、求购地址：https://www.jiaokey.com/book/detail/11154196.html</w:t>
      </w:r>
    </w:p>
    <w:p>
      <w:r>
        <w:t>更多相关图书推荐：https://www.jiaokey.com</w:t>
      </w:r>
    </w:p>
    <w:p>
      <w:r>
        <w:t>东方牧迪编著 其他作品：https://www.jiaokey.com/tag/东方牧迪编著.html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关键词搜索：https://www.jiaokey.com/tag/儿童教育(学科: 家庭教育) 儿童教育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