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读人  解读行为密码</w:t>
      </w:r>
    </w:p>
    <w:p>
      <w:r>
        <w:rPr>
          <w:rFonts w:ascii="宋体" w:hAnsi="宋体" w:eastAsia="宋体"/>
          <w:sz w:val="24"/>
        </w:rPr>
        <w:t>（美）乔艾琳·狄米曲斯，马克·马扎瑞拉著；张芃译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读人  解读行为密码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（美）乔艾琳·狄米曲斯，马克·马扎瑞拉著；张芃译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本书出售、求购地址：https://www.jiaokey.com/book/detail/11154192.html</w:t>
      </w:r>
    </w:p>
    <w:p>
      <w:r>
        <w:t>更多相关图书推荐：https://www.jiaokey.com</w:t>
      </w:r>
    </w:p>
    <w:p>
      <w:r>
        <w:t>（美）乔艾琳·狄米曲斯，马克·马扎瑞拉著；张芃译 其他作品：https://www.jiaokey.com/tag/（美）乔艾琳·狄米曲斯，马克·马扎瑞拉著；张芃译.html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关键词搜索：https://www.jiaokey.com/tag/读人  解读行为密码.html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