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  做官的门道</w:t>
      </w:r>
    </w:p>
    <w:p>
      <w:r>
        <w:t>作者：徐梓编注</w:t>
      </w:r>
    </w:p>
    <w:p>
      <w:r>
        <w:t>出版社：北京:中央民族大学出版社,1996.06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官箴  做官的门道 评论地址：https://www.jiaokey.com/book/detail/11154164.html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