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自学考试题典  法律基础与思想道德修养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自学考试题典  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本书出售、求购地址：https://www.jiaokey.com/book/detail/11154153.html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关键词搜索：https://www.jiaokey.com/tag/自学考试题典  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