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书名：Oh，Yes我是最棒的 销售的黄金定律</w:t>
      </w:r>
    </w:p>
    <w:p>
      <w:r>
        <w:t>作者：北京升达现代管理培训中心编著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Oh，Yes我是最棒的 销售的黄金定律 评论地址：https://www.jiaokey.com/book/detail/11154148.html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