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超市·店铺高效运营必备合同与制度</w:t>
      </w:r>
    </w:p>
    <w:p>
      <w:r>
        <w:rPr>
          <w:rFonts w:ascii="宋体" w:hAnsi="宋体" w:eastAsia="宋体"/>
          <w:sz w:val="24"/>
        </w:rPr>
        <w:t>王美舟主编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超市·店铺高效运营必备合同与制度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本书出售、求购地址：https://www.jiaokey.com/book/detail/11154147.html</w:t>
      </w:r>
    </w:p>
    <w:p>
      <w:r>
        <w:t>更多相关图书推荐：https://www.jiaokey.com</w:t>
      </w:r>
    </w:p>
    <w:p>
      <w:r>
        <w:t>王美舟主编 其他作品：https://www.jiaokey.com/tag/王美舟主编.html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关键词搜索：https://www.jiaokey.com/tag/超市·店铺高效运营必备合同与制度.html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