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书名：新专卖店手册  即学即用的13种经营要领</w:t>
      </w:r>
    </w:p>
    <w:p>
      <w:r>
        <w:t>作者：刘德胜主编</w:t>
      </w:r>
    </w:p>
    <w:p>
      <w:r>
        <w:t>出版社：西安：陕西旅游出版社</w:t>
      </w:r>
    </w:p>
    <w:p>
      <w:r>
        <w:t>出版日期：2003.03</w:t>
      </w:r>
    </w:p>
    <w:p>
      <w:r>
        <w:t>总页数：325</w:t>
      </w:r>
    </w:p>
    <w:p>
      <w:r>
        <w:t>更多请访问教客网: www.jiaokey.com</w:t>
      </w:r>
    </w:p>
    <w:p>
      <w:r>
        <w:t>新专卖店手册  即学即用的13种经营要领 评论地址：https://www.jiaokey.com/book/detail/11154145.html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