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中国创业者必读全书</w:t>
      </w:r>
    </w:p>
    <w:p>
      <w:r>
        <w:t>作者：文岩编著</w:t>
      </w:r>
    </w:p>
    <w:p>
      <w:r>
        <w:t>出版社：北京：石油工业出版社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决胜千里  中国创业者必读全书 评论地址：https://www.jiaokey.com/book/detail/11154144.html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