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成功信号</w:t>
      </w:r>
    </w:p>
    <w:p>
      <w:r>
        <w:rPr>
          <w:rFonts w:ascii="宋体" w:hAnsi="宋体" w:eastAsia="宋体"/>
          <w:sz w:val="24"/>
        </w:rPr>
        <w:t>（澳）玛丽·寇尔曼（Mary Coleman）著；李旭大等译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（澳）玛丽·寇尔曼（Mary Coleman）著；李旭大等译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本书出售、求购地址：https://www.jiaokey.com/book/detail/11154138.html</w:t>
      </w:r>
    </w:p>
    <w:p>
      <w:r>
        <w:t>更多相关图书推荐：https://www.jiaokey.com</w:t>
      </w:r>
    </w:p>
    <w:p>
      <w:r>
        <w:t>（澳）玛丽·寇尔曼（Mary Coleman）著；李旭大等译 其他作品：https://www.jiaokey.com/tag/（澳）玛丽·寇尔曼（Mary Coleman）著；李旭大等译.html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关键词搜索：https://www.jiaokey.com/tag/成功信号.html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