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91  圣经故事</w:t>
      </w:r>
    </w:p>
    <w:p>
      <w:r>
        <w:rPr>
          <w:rFonts w:ascii="宋体" w:hAnsi="宋体" w:eastAsia="宋体"/>
          <w:sz w:val="24"/>
        </w:rPr>
        <w:t>李华平，刘银峰编译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91  圣经故事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李华平，刘银峰编译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乌鲁木齐市：新疆青少年出版社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本书出售、求购地址：https://www.jiaokey.com/book/detail/11154136.html</w:t>
      </w:r>
    </w:p>
    <w:p>
      <w:r>
        <w:t>更多相关图书推荐：https://www.jiaokey.com</w:t>
      </w:r>
    </w:p>
    <w:p>
      <w:r>
        <w:t>李华平，刘银峰编译 其他作品：https://www.jiaokey.com/tag/李华平，刘银峰编译.html</w:t>
      </w:r>
    </w:p>
    <w:p>
      <w:r>
        <w:t>乌鲁木齐市：新疆青少年出版社 出版图书：https://www.jiaokey.com/tag/乌鲁木齐市：新疆青少年出版社.html</w:t>
      </w:r>
    </w:p>
    <w:p>
      <w:r>
        <w:t>关键词搜索：https://www.jiaokey.com/tag/世界名著百部  91  圣经故事.html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