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调控教学过程的艺术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调控教学过程的艺术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本书出售、求购地址：https://www.jiaokey.com/book/detail/11154128.html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关键词搜索：https://www.jiaokey.com/tag/调控教学过程的艺术.html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