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美国财政政策的政治经济分析  从赤字预算到平衡预算及其对我国的启示</w:t>
      </w:r>
    </w:p>
    <w:p>
      <w:r>
        <w:rPr>
          <w:rFonts w:ascii="宋体" w:hAnsi="宋体" w:eastAsia="宋体"/>
          <w:sz w:val="24"/>
        </w:rPr>
        <w:t>陈共，昌忠泽著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美国财政政策的政治经济分析  从赤字预算到平衡预算及其对我国的启示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陈共，昌忠泽著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本书出售、求购地址：https://www.jiaokey.com/book/detail/11154093.html</w:t>
      </w:r>
    </w:p>
    <w:p>
      <w:r>
        <w:t>更多相关图书推荐：https://www.jiaokey.com</w:t>
      </w:r>
    </w:p>
    <w:p>
      <w:r>
        <w:t>陈共，昌忠泽著 其他作品：https://www.jiaokey.com/tag/陈共，昌忠泽著.html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关键词搜索：https://www.jiaokey.com/tag/美国财政政策的政治经济分析  从赤字预算到平衡预算及其对我国的启示.html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