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书名：一野档案：第一野战军</w:t>
      </w:r>
    </w:p>
    <w:p>
      <w:r>
        <w:t>作者：钟仁等主编</w:t>
      </w:r>
    </w:p>
    <w:p>
      <w:r>
        <w:t>出版社：北京：国防大学出版社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一野档案：第一野战军 评论地址：https://www.jiaokey.com/book/detail/11153964.html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