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书名：教育观念的转变与更新</w:t>
      </w:r>
    </w:p>
    <w:p>
      <w:r>
        <w:t>作者：万福，于建福主编；教育部中小学教师综合素质培训专家指导委员会编</w:t>
      </w:r>
    </w:p>
    <w:p>
      <w:r>
        <w:t>出版社：北京：中国和平出版社</w:t>
      </w:r>
    </w:p>
    <w:p>
      <w:r>
        <w:t>出版日期：2000.03</w:t>
      </w:r>
    </w:p>
    <w:p>
      <w:r>
        <w:t>总页数：273</w:t>
      </w:r>
    </w:p>
    <w:p>
      <w:r>
        <w:t>更多请访问教客网: www.jiaokey.com</w:t>
      </w:r>
    </w:p>
    <w:p>
      <w:r>
        <w:t>教育观念的转变与更新 评论地址：https://www.jiaokey.com/book/detail/11153923.html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