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书名：挑剔经典-悼念上帝  《圣经旧约》批判</w:t>
      </w:r>
    </w:p>
    <w:p>
      <w:r>
        <w:t>作者：闻树国著</w:t>
      </w:r>
    </w:p>
    <w:p>
      <w:r>
        <w:t>出版社：北京：西苑出版社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挑剔经典-悼念上帝  《圣经旧约》批判 评论地址：https://www.jiaokey.com/book/detail/11153886.html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