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巴国布衣中餐操作手册  后勤管理</w:t>
      </w:r>
    </w:p>
    <w:p>
      <w:r>
        <w:rPr>
          <w:rFonts w:ascii="宋体" w:hAnsi="宋体" w:eastAsia="宋体"/>
          <w:sz w:val="24"/>
        </w:rPr>
        <w:t>胡志强主编；张鸣鸣编著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巴国布衣中餐操作手册  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胡志强主编；张鸣鸣编著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本书出售、求购地址：https://www.jiaokey.com/book/detail/11153851.html</w:t>
      </w:r>
    </w:p>
    <w:p>
      <w:r>
        <w:t>更多相关图书推荐：https://www.jiaokey.com</w:t>
      </w:r>
    </w:p>
    <w:p>
      <w:r>
        <w:t>胡志强主编；张鸣鸣编著 其他作品：https://www.jiaokey.com/tag/胡志强主编；张鸣鸣编著.html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关键词搜索：https://www.jiaokey.com/tag/巴国布衣中餐操作手册  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