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书名：案例分析导读 2003</w:t>
      </w:r>
    </w:p>
    <w:p>
      <w:r>
        <w:t>作者：李建伟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案例分析导读 2003 评论地址：https://www.jiaokey.com/book/detail/11153823.html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