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中国资本运营问题报告  问题·现状·挑战·对策</w:t>
      </w:r>
    </w:p>
    <w:p>
      <w:r>
        <w:rPr>
          <w:rFonts w:ascii="宋体" w:hAnsi="宋体" w:eastAsia="宋体"/>
          <w:sz w:val="24"/>
        </w:rPr>
        <w:t>陈明森，林述舜主编；王宜新等编著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中国资本运营问题报告  问题·现状·挑战·对策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陈明森，林述舜主编；王宜新等编著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本书出售、求购地址：https://www.jiaokey.com/book/detail/11153810.html</w:t>
      </w:r>
    </w:p>
    <w:p>
      <w:r>
        <w:t>更多相关图书推荐：https://www.jiaokey.com</w:t>
      </w:r>
    </w:p>
    <w:p>
      <w:r>
        <w:t>陈明森，林述舜主编；王宜新等编著 其他作品：https://www.jiaokey.com/tag/陈明森，林述舜主编；王宜新等编著.html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关键词搜索：https://www.jiaokey.com/tag/中国资本运营问题报告  问题·现状·挑战·对策.html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