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规范选举  2001-2002年乡级人民代表大会代表选举研究</w:t>
      </w:r>
    </w:p>
    <w:p>
      <w:r>
        <w:rPr>
          <w:rFonts w:ascii="宋体" w:hAnsi="宋体" w:eastAsia="宋体"/>
          <w:sz w:val="24"/>
        </w:rPr>
        <w:t>史卫民，刘智主编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规范选举  2001-2002年乡级人民代表大会代表选举研究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史卫民，刘智主编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本书出售、求购地址：https://www.jiaokey.com/book/detail/11153793.html</w:t>
      </w:r>
    </w:p>
    <w:p>
      <w:r>
        <w:t>更多相关图书推荐：https://www.jiaokey.com</w:t>
      </w:r>
    </w:p>
    <w:p>
      <w:r>
        <w:t>史卫民，刘智主编 其他作品：https://www.jiaokey.com/tag/史卫民，刘智主编.html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关键词搜索：https://www.jiaokey.com/tag/规范选举  2001-2002年乡级人民代表大会代表选举研究.html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