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不动产法  英文本</w:t>
      </w:r>
    </w:p>
    <w:p>
      <w:r>
        <w:rPr>
          <w:rFonts w:ascii="宋体" w:hAnsi="宋体" w:eastAsia="宋体"/>
          <w:sz w:val="24"/>
        </w:rPr>
        <w:t>（美）贝哈安特（Roger Bernhardt）著；董安生，查松注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不动产法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（美）贝哈安特（Roger Bernhardt）著；董安生，查松注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本书出售、求购地址：https://www.jiaokey.com/book/detail/11153792.html</w:t>
      </w:r>
    </w:p>
    <w:p>
      <w:r>
        <w:t>更多相关图书推荐：https://www.jiaokey.com</w:t>
      </w:r>
    </w:p>
    <w:p>
      <w:r>
        <w:t>（美）贝哈安特（Roger Bernhardt）著；董安生，查松注 其他作品：https://www.jiaokey.com/tag/（美）贝哈安特（Roger Bernhardt）著；董安生，查松注.html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关键词搜索：https://www.jiaokey.com/tag/不动产法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