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（美）埃米尼亚·伊瓦拉（Herminia Ibarra），（美）德博拉·M.科尔布（Debirah M.Kolb）等编写 王旭东等译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（美）埃米尼亚·伊瓦拉（Herminia Ibarra），（美）德博拉·M.科尔布（Debirah M.Kolb）等编写 王旭东等译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本书出售、求购地址：https://www.jiaokey.com/book/detail/11153785.html</w:t>
      </w:r>
    </w:p>
    <w:p>
      <w:r>
        <w:t>更多相关图书推荐：https://www.jiaokey.com</w:t>
      </w:r>
    </w:p>
    <w:p>
      <w:r>
        <w:t>（美）埃米尼亚·伊瓦拉（Herminia Ibarra），（美）德博拉·M.科尔布（Debirah M.Kolb）等编写 王旭东等译 其他作品：https://www.jiaokey.com/tag/（美）埃米尼亚·伊瓦拉（Herminia Ibarra），（美）德博拉·M.科尔布（Debirah M.Kolb）等编写 王旭东等译.html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