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 100例 行业协会在中国入世后的思考二</w:t>
      </w:r>
    </w:p>
    <w:p>
      <w:r>
        <w:t>作者:韩乔文主编</w:t>
      </w:r>
    </w:p>
    <w:p>
      <w:r>
        <w:t>出版社:上海：上海人民出版社</w:t>
      </w:r>
    </w:p>
    <w:p>
      <w:r>
        <w:t>出版日期：2003.03</w:t>
      </w:r>
    </w:p>
    <w:p>
      <w:r>
        <w:t>总页数：353</w:t>
      </w:r>
    </w:p>
    <w:p>
      <w:r>
        <w:t>更多请访问教客网:www.jiaokey.com</w:t>
      </w:r>
    </w:p>
    <w:p>
      <w:r>
        <w:t>WTO 100例 行业协会在中国入世后的思考二评论地址：https://www.jiaokey.com/book/detail/11153767.html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