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全球化时代的日本经济  企业国际化视角的考察</w:t>
      </w:r>
    </w:p>
    <w:p>
      <w:r>
        <w:rPr>
          <w:rFonts w:ascii="宋体" w:hAnsi="宋体" w:eastAsia="宋体"/>
          <w:sz w:val="24"/>
        </w:rPr>
        <w:t>（日）原正行著；朴松爱，何为译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全球化时代的日本经济  企业国际化视角的考察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（日）原正行著；朴松爱，何为译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本书出售、求购地址：https://www.jiaokey.com/book/detail/11153760.html</w:t>
      </w:r>
    </w:p>
    <w:p>
      <w:r>
        <w:t>更多相关图书推荐：https://www.jiaokey.com</w:t>
      </w:r>
    </w:p>
    <w:p>
      <w:r>
        <w:t>（日）原正行著；朴松爱，何为译 其他作品：https://www.jiaokey.com/tag/（日）原正行著；朴松爱，何为译.html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关键词搜索：https://www.jiaokey.com/tag/全球化时代的日本经济  企业国际化视角的考察.html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