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法律与历史  论《德国民法典》的形成与变迁</w:t>
      </w:r>
    </w:p>
    <w:p>
      <w:r>
        <w:rPr>
          <w:rFonts w:ascii="宋体" w:hAnsi="宋体" w:eastAsia="宋体"/>
          <w:sz w:val="24"/>
        </w:rPr>
        <w:t>（德）罗尔夫·克尼佩尔（Rolf Knieper） 朱岩译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法律与历史  论《德国民法典》的形成与变迁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（德）罗尔夫·克尼佩尔（Rolf Knieper） 朱岩译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本书出售、求购地址：https://www.jiaokey.com/book/detail/11153757.html</w:t>
      </w:r>
    </w:p>
    <w:p>
      <w:r>
        <w:t>更多相关图书推荐：https://www.jiaokey.com</w:t>
      </w:r>
    </w:p>
    <w:p>
      <w:r>
        <w:t>（德）罗尔夫·克尼佩尔（Rolf Knieper） 朱岩译 其他作品：https://www.jiaokey.com/tag/（德）罗尔夫·克尼佩尔（Rolf Knieper） 朱岩译.html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关键词搜索：https://www.jiaokey.com/tag/法律与历史  论《德国民法典》的形成与变迁.html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