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九点半弹子戏</w:t>
      </w:r>
    </w:p>
    <w:p>
      <w:r>
        <w:rPr>
          <w:rFonts w:ascii="宋体" w:hAnsi="宋体" w:eastAsia="宋体"/>
          <w:sz w:val="24"/>
        </w:rPr>
        <w:t>（德）海因里希·伯尔著；殷晓亮译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九点半弹子戏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（德）海因里希·伯尔著；殷晓亮译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本书出售、求购地址：https://www.jiaokey.com/book/detail/11153691.html</w:t>
      </w:r>
    </w:p>
    <w:p>
      <w:r>
        <w:t>更多相关图书推荐：https://www.jiaokey.com</w:t>
      </w:r>
    </w:p>
    <w:p>
      <w:r>
        <w:t>（德）海因里希·伯尔著；殷晓亮译 其他作品：https://www.jiaokey.com/tag/（德）海因里希·伯尔著；殷晓亮译.html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关键词搜索：https://www.jiaokey.com/tag/九点半弹子戏.html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