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书名：《西厢记》诠释与解读</w:t>
      </w:r>
    </w:p>
    <w:p>
      <w:r>
        <w:t>作者：雷会生编著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《西厢记》诠释与解读 评论地址：https://www.jiaokey.com/book/detail/11153571.html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