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高晓声幽默作品自选集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高晓声幽默作品自选集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本书出售、求购地址：https://www.jiaokey.com/book/detail/11153531.html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