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奇思妙联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本书出售、求购地址：https://www.jiaokey.com/book/detail/11153514.html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关键词搜索：https://www.jiaokey.com/tag/世界经典机智与幽默  奇思妙联.html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