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书名：古文观止点睛</w:t>
      </w:r>
    </w:p>
    <w:p>
      <w:r>
        <w:t>作者：（清）吴楚材，（清）吴调侯选注；杨宝发选编</w:t>
      </w:r>
    </w:p>
    <w:p>
      <w:r>
        <w:t>出版社：北京：光明日报出版社</w:t>
      </w:r>
    </w:p>
    <w:p>
      <w:r>
        <w:t>出版日期：1995.01</w:t>
      </w:r>
    </w:p>
    <w:p>
      <w:r>
        <w:t>总页数：133</w:t>
      </w:r>
    </w:p>
    <w:p>
      <w:r>
        <w:t>更多请访问教客网: www.jiaokey.com</w:t>
      </w:r>
    </w:p>
    <w:p>
      <w:r>
        <w:t>古文观止点睛 评论地址：https://www.jiaokey.com/book/detail/11153440.html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