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书名：《咱老百姓》电视文学剧本专辑  第8辑  良心问题</w:t>
      </w:r>
    </w:p>
    <w:p>
      <w:r>
        <w:t>作者：北京电视台编</w:t>
      </w:r>
    </w:p>
    <w:p>
      <w:r>
        <w:t>出版社：北京:中国广播电视出版社,2000.12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《咱老百姓》电视文学剧本专辑  第8辑  良心问题 评论地址：https://www.jiaokey.com/book/detail/11153437.html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