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书名：目击纪录片编辑室  告诉你真实的故事</w:t>
      </w:r>
    </w:p>
    <w:p>
      <w:r>
        <w:t>作者：《纪录片编辑室》栏目组著</w:t>
      </w:r>
    </w:p>
    <w:p>
      <w:r>
        <w:t>出版社：上海：东方出版中心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目击纪录片编辑室  告诉你真实的故事 评论地址：https://www.jiaokey.com/book/detail/11153424.html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