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没有秋天的海岛  20集电视连续剧</w:t>
      </w:r>
    </w:p>
    <w:p>
      <w:r>
        <w:rPr>
          <w:rFonts w:ascii="宋体" w:hAnsi="宋体" w:eastAsia="宋体"/>
          <w:sz w:val="24"/>
        </w:rPr>
        <w:t>何继青，徐新霞著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没有秋天的海岛  20集电视连续剧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何继青，徐新霞著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本书出售、求购地址：https://www.jiaokey.com/book/detail/11153421.html</w:t>
      </w:r>
    </w:p>
    <w:p>
      <w:r>
        <w:t>更多相关图书推荐：https://www.jiaokey.com</w:t>
      </w:r>
    </w:p>
    <w:p>
      <w:r>
        <w:t>何继青，徐新霞著 其他作品：https://www.jiaokey.com/tag/何继青，徐新霞著.html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关键词搜索：https://www.jiaokey.com/tag/没有秋天的海岛  20集电视连续剧.html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