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  3-6册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  3-6册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本书出售、求购地址：https://www.jiaokey.com/book/detail/11153409.html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关键词搜索：https://www.jiaokey.com/tag/儿女英雄传  3-6册.html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