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国际风险投资机构指南</w:t>
      </w:r>
    </w:p>
    <w:p>
      <w:r>
        <w:rPr>
          <w:rFonts w:ascii="宋体" w:hAnsi="宋体" w:eastAsia="宋体"/>
          <w:sz w:val="24"/>
        </w:rPr>
        <w:t>李连和主编；李佳，朱继英，蔡旋云等编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国际风险投资机构指南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李连和主编；李佳，朱继英，蔡旋云等编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本书出售、求购地址：https://www.jiaokey.com/book/detail/11153393.html</w:t>
      </w:r>
    </w:p>
    <w:p>
      <w:r>
        <w:t>更多相关图书推荐：https://www.jiaokey.com</w:t>
      </w:r>
    </w:p>
    <w:p>
      <w:r>
        <w:t>李连和主编；李佳，朱继英，蔡旋云等编 其他作品：https://www.jiaokey.com/tag/李连和主编；李佳，朱继英，蔡旋云等编.html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关键词搜索：https://www.jiaokey.com/tag/国际风险投资机构指南.html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