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秋魂  雷抒雁散文诗选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秋魂  雷抒雁散文诗选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本书出售、求购地址：https://www.jiaokey.com/book/detail/11153380.html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关键词搜索：https://www.jiaokey.com/tag/秋魂  雷抒雁散文诗选.html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