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管桦抒情诗集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管桦抒情诗集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本书出售、求购地址：https://www.jiaokey.com/book/detail/11153361.html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关键词搜索：https://www.jiaokey.com/tag/管桦抒情诗集.html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