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书名：打开通往职业镖手之门  飞镖教练员、运动员手册</w:t>
      </w:r>
    </w:p>
    <w:p>
      <w:r>
        <w:t>作者：钱卫编著</w:t>
      </w:r>
    </w:p>
    <w:p>
      <w:r>
        <w:t>出版社：北京:北京体育大学出版社,2002.02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打开通往职业镖手之门  飞镖教练员、运动员手册 评论地址：https://www.jiaokey.com/book/detail/11153345.html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