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英式调侃职业指南  侃葡萄酒</w:t>
      </w:r>
    </w:p>
    <w:p>
      <w:r>
        <w:rPr>
          <w:rFonts w:ascii="宋体" w:hAnsi="宋体" w:eastAsia="宋体"/>
          <w:sz w:val="24"/>
        </w:rPr>
        <w:t>（英）哈利·艾利斯著；赵志强，谢婷译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英式调侃职业指南  侃葡萄酒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（英）哈利·艾利斯著；赵志强，谢婷译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本书出售、求购地址：https://www.jiaokey.com/book/detail/11153253.html</w:t>
      </w:r>
    </w:p>
    <w:p>
      <w:r>
        <w:t>更多相关图书推荐：https://www.jiaokey.com</w:t>
      </w:r>
    </w:p>
    <w:p>
      <w:r>
        <w:t>（英）哈利·艾利斯著；赵志强，谢婷译 其他作品：https://www.jiaokey.com/tag/（英）哈利·艾利斯著；赵志强，谢婷译.html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关键词搜索：https://www.jiaokey.com/tag/英式调侃职业指南  侃葡萄酒.html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