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英式调侃职业指南  侃小生意</w:t>
      </w:r>
    </w:p>
    <w:p>
      <w:r>
        <w:rPr>
          <w:rFonts w:ascii="宋体" w:hAnsi="宋体" w:eastAsia="宋体"/>
          <w:sz w:val="24"/>
        </w:rPr>
        <w:t>（英）约翰·温特森·理查兹著；龙志英，陈立平译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英式调侃职业指南  侃小生意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（英）约翰·温特森·理查兹著；龙志英，陈立平译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本书出售、求购地址：https://www.jiaokey.com/book/detail/11153251.html</w:t>
      </w:r>
    </w:p>
    <w:p>
      <w:r>
        <w:t>更多相关图书推荐：https://www.jiaokey.com</w:t>
      </w:r>
    </w:p>
    <w:p>
      <w:r>
        <w:t>（英）约翰·温特森·理查兹著；龙志英，陈立平译 其他作品：https://www.jiaokey.com/tag/（英）约翰·温特森·理查兹著；龙志英，陈立平译.html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