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书名：速记入门与提高</w:t>
      </w:r>
    </w:p>
    <w:p>
      <w:r>
        <w:t>作者：庞麟著</w:t>
      </w:r>
    </w:p>
    <w:p>
      <w:r>
        <w:t>出版社：北京：光明日报出版社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速记入门与提高 评论地址：https://www.jiaokey.com/book/detail/11153208.html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