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白话全本后聊斋志异</w:t>
      </w:r>
    </w:p>
    <w:p>
      <w:r>
        <w:rPr>
          <w:rFonts w:ascii="宋体" w:hAnsi="宋体" w:eastAsia="宋体"/>
          <w:sz w:val="24"/>
        </w:rPr>
        <w:t>（清）王韬著；曹庆霖等译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白话全本后聊斋志异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（清）王韬著；曹庆霖等译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选集) 短篇小说(地点: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本书出售、求购地址：https://www.jiaokey.com/book/detail/11153169.html</w:t>
      </w:r>
    </w:p>
    <w:p>
      <w:r>
        <w:t>更多相关图书推荐：https://www.jiaokey.com</w:t>
      </w:r>
    </w:p>
    <w:p>
      <w:r>
        <w:t>（清）王韬著；曹庆霖等译 其他作品：https://www.jiaokey.com/tag/（清）王韬著；曹庆霖等译.html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关键词搜索：https://www.jiaokey.com/tag/古典小说(地点: 中国 年代: 清代 学科: 选集) 短篇小说(地点: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