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第3-5卷  全译本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第3-5卷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本书出售、求购地址：https://www.jiaokey.com/book/detail/11153113.html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第3-5卷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